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èó??êy?μ?????a?a·?·¨ó?3ìDò=Numerical CAlculation of Lubrication?a?aMerhods and Programs</w:t>
      </w:r>
    </w:p>
    <w:p>
      <w:r>
        <w:rPr>
          <w:rFonts w:ascii="宋体" w:hAnsi="宋体" w:eastAsia="宋体"/>
          <w:sz w:val="24"/>
        </w:rPr>
        <w:t>??????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èó??êy?μ?????a?a·?·¨ó?3ìDò=Numerical CAlculation of Lubrication?a?aMerhods and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???a′ó?§3?°?é?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本书出售、求购地址：https://www.jiaokey.com/book/detail/40801339.html</w:t>
      </w:r>
    </w:p>
    <w:p>
      <w:r>
        <w:t>更多相关图书推荐：https://www.jiaokey.com</w:t>
      </w:r>
    </w:p>
    <w:p>
      <w:r>
        <w:t>?????? 其他作品：https://www.jiaokey.com/tag/??????.html</w:t>
      </w:r>
    </w:p>
    <w:p>
      <w:r>
        <w:t>???a′ó?§3?°?é? 出版图书：https://www.jiaokey.com/tag/???a′ó?§3?°?é?.html</w:t>
      </w:r>
    </w:p>
    <w:p>
      <w:r>
        <w:t>关键词搜索：https://www.jiaokey.com/tag/èó??êy?μ?????a?a·?·¨ó?3ìDò=Numerical CAlculation of Lubrication?a?aMerhods and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