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??à?è?ó?o￡?·?a?á=Understanding The Old Man and the Sea</w:t>
      </w:r>
    </w:p>
    <w:p>
      <w:r>
        <w:rPr>
          <w:rFonts w:ascii="宋体" w:hAnsi="宋体" w:eastAsia="宋体"/>
          <w:sz w:val="24"/>
        </w:rPr>
        <w:t>(?à)?áì?à????¤μ?à-???¤í??×μù(Patricia Dunlavy Valenti)??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??à?è?ó?o￡?·?a?á=Understanding 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(?à)?áì?à????¤μ?à-???¤í??×μù(Patricia Dunlavy Valenti)??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?D1úè???′ó?§3?°?é?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本书出售、求购地址：https://www.jiaokey.com/book/detail/40801335.html</w:t>
      </w:r>
    </w:p>
    <w:p>
      <w:r>
        <w:t>更多相关图书推荐：https://www.jiaokey.com</w:t>
      </w:r>
    </w:p>
    <w:p>
      <w:r>
        <w:t>(?à)?áì?à????¤μ?à-???¤í??×μù(Patricia Dunlavy Valenti)?? 其他作品：https://www.jiaokey.com/tag/(?à)?áì?à????¤μ?à-???¤í??×μù(Patricia Dunlavy Valenti)??.html</w:t>
      </w:r>
    </w:p>
    <w:p>
      <w:r>
        <w:t>?D1úè???′ó?§3?°?é? 出版图书：https://www.jiaokey.com/tag/?D1úè???′ó?§3?°?é?.html</w:t>
      </w:r>
    </w:p>
    <w:p>
      <w:r>
        <w:t>关键词搜索：https://www.jiaokey.com/tag/??à?è?ó?o￡?·?a?á=Understanding 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