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Dì·¨?-àí[μú4°?]=Criminal Law 4th Edition</w:t>
      </w:r>
    </w:p>
    <w:p>
      <w:r>
        <w:rPr>
          <w:rFonts w:ascii="宋体" w:hAnsi="宋体" w:eastAsia="宋体"/>
          <w:sz w:val="24"/>
        </w:rPr>
        <w:t>Arnold H.Loewy(?à)°￠?μμ??¤H?¤??òá??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Dì·¨?-àí[μú4°?]=Criminal Law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H.Loewy(?à)°￠?μμ??¤H?¤??òá??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·¨?é3?°?é?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本书出售、求购地址：https://www.jiaokey.com/book/detail/40801334.html</w:t>
      </w:r>
    </w:p>
    <w:p>
      <w:r>
        <w:t>更多相关图书推荐：https://www.jiaokey.com</w:t>
      </w:r>
    </w:p>
    <w:p>
      <w:r>
        <w:t>Arnold H.Loewy(?à)°￠?μμ??¤H?¤??òá?? 其他作品：https://www.jiaokey.com/tag/Arnold H.Loewy(?à)°￠?μμ??¤H?¤??òá??.html</w:t>
      </w:r>
    </w:p>
    <w:p>
      <w:r>
        <w:t>·¨?é3?°?é? 出版图书：https://www.jiaokey.com/tag/·¨?é3?°?é?.html</w:t>
      </w:r>
    </w:p>
    <w:p>
      <w:r>
        <w:t>关键词搜索：https://www.jiaokey.com/tag/Dì·¨?-àí[μú4°?]=Criminal Law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