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 VOLUME 161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 VOLUME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本书出售、求购地址：https://www.jiaokey.com/book/detail/40801330.html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关键词搜索：https://www.jiaokey.com/tag/POETRY CRITICISM  VOLUME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