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PRIVATIZATION AND DEREGULATION IN GLOBAL PERSPECTIVE</w:t>
      </w:r>
    </w:p>
    <w:p>
      <w:r>
        <w:rPr>
          <w:rFonts w:ascii="宋体" w:hAnsi="宋体" w:eastAsia="宋体"/>
          <w:sz w:val="24"/>
        </w:rPr>
        <w:t>DENNIS J.GAYLE，JONATHAN N.GOODRICH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PRIVATIZATION AND DEREGULATION IN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J.GAYLE，JONATHAN N.GOODRICH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本书出售、求购地址：https://www.jiaokey.com/book/detail/40801256.html</w:t>
      </w:r>
    </w:p>
    <w:p>
      <w:r>
        <w:t>更多相关图书推荐：https://www.jiaokey.com</w:t>
      </w:r>
    </w:p>
    <w:p>
      <w:r>
        <w:t>DENNIS J.GAYLE，JONATHAN N.GOODRICH 其他作品：https://www.jiaokey.com/tag/DENNIS J.GAYLE，JONATHAN N.GOODRICH.html</w:t>
      </w:r>
    </w:p>
    <w:p>
      <w:r>
        <w:t>关键词搜索：https://www.jiaokey.com/tag/PRIVATIZATION AND DEREGULATION IN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