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PARROTKEEPING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PARROTKEEPING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本书出售、求购地址：https://www.jiaokey.com/book/detail/40801172.html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关键词搜索：https://www.jiaokey.com/tag/GOOD PARROTKEEPING.html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