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 2009 : proceedings of the 2009 International Conference on Security Volume I</w:t>
      </w:r>
    </w:p>
    <w:p>
      <w:r>
        <w:rPr>
          <w:rFonts w:ascii="宋体" w:hAnsi="宋体" w:eastAsia="宋体"/>
          <w:sz w:val="24"/>
        </w:rPr>
        <w:t>Kevin Daimi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 2009 : proceedings of the 2009 International Conference on Security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Daimi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CSREA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本书出售、求购地址：https://www.jiaokey.com/book/detail/40801144.html</w:t>
      </w:r>
    </w:p>
    <w:p>
      <w:r>
        <w:t>更多相关图书推荐：https://www.jiaokey.com</w:t>
      </w:r>
    </w:p>
    <w:p>
      <w:r>
        <w:t>Kevin Daimi 其他作品：https://www.jiaokey.com/tag/Kevin Daimi.html</w:t>
      </w:r>
    </w:p>
    <w:p>
      <w:r>
        <w:t>CSREA Press 出版图书：https://www.jiaokey.com/tag/CSREA Press.html</w:t>
      </w:r>
    </w:p>
    <w:p>
      <w:r>
        <w:t>关键词搜索：https://www.jiaokey.com/tag/SAM 2009 : proceedings of the 2009 International Conference on Security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