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computer communications = 数据与计算机通信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computer communications = 数据与计算机通信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本书出售、求购地址：https://www.jiaokey.com/book/detail/40801108.html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北京高等教育出版社 出版图书：https://www.jiaokey.com/tag/北京高等教育出版社.html</w:t>
      </w:r>
    </w:p>
    <w:p>
      <w:r>
        <w:t>关键词搜索：https://www.jiaokey.com/tag/Data and computer communications = 数据与计算机通信.html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