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networks and multimedia communications : 6th IEEE international conference</w:t>
      </w:r>
    </w:p>
    <w:p>
      <w:r>
        <w:rPr>
          <w:rFonts w:ascii="宋体" w:hAnsi="宋体" w:eastAsia="宋体"/>
          <w:sz w:val="24"/>
        </w:rPr>
        <w:t xml:space="preserve"> Mike Myung-Ok Lee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networks and multimedia communications : 6th IEEE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Mike Myung-Ok Lee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本书出售、求购地址：https://www.jiaokey.com/book/detail/40801063.html</w:t>
      </w:r>
    </w:p>
    <w:p>
      <w:r>
        <w:t>更多相关图书推荐：https://www.jiaokey.com</w:t>
      </w:r>
    </w:p>
    <w:p>
      <w:r>
        <w:t xml:space="preserve"> Mike Myung-Ok Lee (eds.) 其他作品：https://www.jiaokey.com/tag/ Mike Myung-Ok Lee (eds.).html</w:t>
      </w:r>
    </w:p>
    <w:p>
      <w:r>
        <w:t>Springer-Verlag 出版图书：https://www.jiaokey.com/tag/Springer-Verlag.html</w:t>
      </w:r>
    </w:p>
    <w:p>
      <w:r>
        <w:t>关键词搜索：https://www.jiaokey.com/tag/High-speed networks and multimedia communications : 6th IEEE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