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NETWORKS ROUTING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NETWORKS ROUTING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 HOC NETWORKS ROUTING.html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