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OBSTETRICS AND GYNAECOLOGY HANDBOOK  FOR O&amp;G CLINICIANS AND GENERAL PRACTITIONERS  2ND EDITION</w:t>
      </w:r>
    </w:p>
    <w:p>
      <w:r>
        <w:rPr>
          <w:rFonts w:ascii="宋体" w:hAnsi="宋体" w:eastAsia="宋体"/>
          <w:sz w:val="24"/>
        </w:rPr>
        <w:t>DR.TAN KIM TENG AND DR.TAY ENG HSEON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OBSTETRICS AND GYNAECOLOGY HANDBOOK  FOR O&amp;G CLINICIANS AND GENERAL PRACTITIONERS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DR.TAN KIM TENG AND DR.TAY ENG HSEON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本书出售、求购地址：https://www.jiaokey.com/book/detail/40801024.html</w:t>
      </w:r>
    </w:p>
    <w:p>
      <w:r>
        <w:t>更多相关图书推荐：https://www.jiaokey.com</w:t>
      </w:r>
    </w:p>
    <w:p>
      <w:r>
        <w:t>DR.TAN KIM TENG AND DR.TAY ENG HSEON 其他作品：https://www.jiaokey.com/tag/DR.TAN KIM TENG AND DR.TAY ENG HSEON.html</w:t>
      </w:r>
    </w:p>
    <w:p>
      <w:r>
        <w:t>WORLD SCIENTIFIC 出版图书：https://www.jiaokey.com/tag/WORLD SCIENTIFIC.html</w:t>
      </w:r>
    </w:p>
    <w:p>
      <w:r>
        <w:t>关键词搜索：https://www.jiaokey.com/tag/PRACTICAL OBSTETRICS AND GYNAECOLOGY HANDBOOK  FOR O&amp;G CLINICIANS AND GENERAL PRACTITIONERS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