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PEDIATRIC PSYCHOLOGY  FOURTH EDITION</w:t>
      </w:r>
    </w:p>
    <w:p>
      <w:r>
        <w:rPr>
          <w:rFonts w:ascii="宋体" w:hAnsi="宋体" w:eastAsia="宋体"/>
          <w:sz w:val="24"/>
        </w:rPr>
        <w:t>MICHAEL C.ROBERTS AND RIC G.STEELE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PEDIATRIC PSYCHOLOGY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C.ROBERTS AND RIC G.STEELE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本书出售、求购地址：https://www.jiaokey.com/book/detail/40801000.html</w:t>
      </w:r>
    </w:p>
    <w:p>
      <w:r>
        <w:t>更多相关图书推荐：https://www.jiaokey.com</w:t>
      </w:r>
    </w:p>
    <w:p>
      <w:r>
        <w:t>MICHAEL C.ROBERTS AND RIC G.STEELE 其他作品：https://www.jiaokey.com/tag/MICHAEL C.ROBERTS AND RIC G.STEELE.html</w:t>
      </w:r>
    </w:p>
    <w:p>
      <w:r>
        <w:t>THE GUILFORD PRESS 出版图书：https://www.jiaokey.com/tag/THE GUILFORD PRESS.html</w:t>
      </w:r>
    </w:p>
    <w:p>
      <w:r>
        <w:t>关键词搜索：https://www.jiaokey.com/tag/HANDBOOK OF PEDIATRIC PSYCHOLOGY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