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CEREBRAL SPECT AND PET IMAGING  FOURTH EDITION</w:t>
      </w:r>
    </w:p>
    <w:p>
      <w:r>
        <w:rPr>
          <w:rFonts w:ascii="宋体" w:hAnsi="宋体" w:eastAsia="宋体"/>
          <w:sz w:val="24"/>
        </w:rPr>
        <w:t>RONALD S.TIKOFSKY AND MASANORI ICHISE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CEREBRAL SPECT AND PET IMAGING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S.TIKOFSKY AND MASANORI ICHISE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本书出售、求购地址：https://www.jiaokey.com/book/detail/40800997.html</w:t>
      </w:r>
    </w:p>
    <w:p>
      <w:r>
        <w:t>更多相关图书推荐：https://www.jiaokey.com</w:t>
      </w:r>
    </w:p>
    <w:p>
      <w:r>
        <w:t>RONALD S.TIKOFSKY AND MASANORI ICHISE 其他作品：https://www.jiaokey.com/tag/RONALD S.TIKOFSKY AND MASANORI ICHISE.html</w:t>
      </w:r>
    </w:p>
    <w:p>
      <w:r>
        <w:t>WOLTERS KLUWER 出版图书：https://www.jiaokey.com/tag/WOLTERS KLUWER.html</w:t>
      </w:r>
    </w:p>
    <w:p>
      <w:r>
        <w:t>关键词搜索：https://www.jiaokey.com/tag/FUNCTIONAL CEREBRAL SPECT AND PET IMAGING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