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INFLAMMATION TO CANCER  ADVANCES IN DIAGNOSIS AND THERAPY FOR GASTROINTESTINAL AND HEPATOLOGICAL DISEASES</w:t>
      </w:r>
    </w:p>
    <w:p>
      <w:r>
        <w:rPr>
          <w:rFonts w:ascii="宋体" w:hAnsi="宋体" w:eastAsia="宋体"/>
          <w:sz w:val="24"/>
        </w:rPr>
        <w:t>CHI HIN CHO AND JUN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INFLAMMATION TO CANCER  ADVANCES IN DIAGNOSIS AND THERAPY FOR GASTROINTESTINAL AND HEPATOLOGICAL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HIN CHO AND JUN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本书出售、求购地址：https://www.jiaokey.com/book/detail/40800995.html</w:t>
      </w:r>
    </w:p>
    <w:p>
      <w:r>
        <w:t>更多相关图书推荐：https://www.jiaokey.com</w:t>
      </w:r>
    </w:p>
    <w:p>
      <w:r>
        <w:t>CHI HIN CHO AND JUN YU 其他作品：https://www.jiaokey.com/tag/CHI HIN CHO AND JUN YU.html</w:t>
      </w:r>
    </w:p>
    <w:p>
      <w:r>
        <w:t>WORLD SCIENTIFIC 出版图书：https://www.jiaokey.com/tag/WORLD SCIENTIFIC.html</w:t>
      </w:r>
    </w:p>
    <w:p>
      <w:r>
        <w:t>关键词搜索：https://www.jiaokey.com/tag/FROM INFLAMMATION TO CANCER  ADVANCES IN DIAGNOSIS AND THERAPY FOR GASTROINTESTINAL AND HEPATOLOGICAL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