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 of Prehospital Emergency Medicine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 of Prehospital Emergency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本书出售、求购地址：https://www.jiaokey.com/book/detail/40800989.html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关键词搜索：https://www.jiaokey.com/tag/ABC of Prehospital Emergency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