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BREATHE WELL AND LIVE WELL WITH COPD  A 28-DAY BREATHING EXERCISE PLAN</w:t>
      </w:r>
    </w:p>
    <w:p>
      <w:r>
        <w:rPr>
          <w:rFonts w:ascii="宋体" w:hAnsi="宋体" w:eastAsia="宋体"/>
          <w:sz w:val="24"/>
        </w:rPr>
        <w:t>JANET BRINDLEY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BREATHE WELL AND LIVE WELL WITH COPD  A 28-DAY BREATHING EXERCISE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BRINDLEY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SINGING DRAGON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本书出售、求购地址：https://www.jiaokey.com/book/detail/40800976.html</w:t>
      </w:r>
    </w:p>
    <w:p>
      <w:r>
        <w:t>更多相关图书推荐：https://www.jiaokey.com</w:t>
      </w:r>
    </w:p>
    <w:p>
      <w:r>
        <w:t>JANET BRINDLEY 其他作品：https://www.jiaokey.com/tag/JANET BRINDLEY.html</w:t>
      </w:r>
    </w:p>
    <w:p>
      <w:r>
        <w:t>SINGING DRAGON 出版图书：https://www.jiaokey.com/tag/SINGING DRAGON.html</w:t>
      </w:r>
    </w:p>
    <w:p>
      <w:r>
        <w:t>关键词搜索：https://www.jiaokey.com/tag/BREATHE WELL AND LIVE WELL WITH COPD  A 28-DAY BREATHING EXERCISE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