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KINGDOMS &amp; DOMAINS  AN ILLUSTRATED GUIDE TO THE PHYLA OF LIFE ON EARTH</w:t>
      </w:r>
    </w:p>
    <w:p>
      <w:r>
        <w:rPr>
          <w:rFonts w:ascii="宋体" w:hAnsi="宋体" w:eastAsia="宋体"/>
          <w:sz w:val="24"/>
        </w:rPr>
        <w:t>LYNN MARGULIS AND MICHAEL J.CHAPMAN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KINGDOMS &amp; DOMAINS  AN ILLUSTRATED GUIDE TO THE PHYLA OF LIFE ON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MARGULIS AND MICHAEL J.CHAPMAN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本书出售、求购地址：https://www.jiaokey.com/book/detail/40800971.html</w:t>
      </w:r>
    </w:p>
    <w:p>
      <w:r>
        <w:t>更多相关图书推荐：https://www.jiaokey.com</w:t>
      </w:r>
    </w:p>
    <w:p>
      <w:r>
        <w:t>LYNN MARGULIS AND MICHAEL J.CHAPMAN 其他作品：https://www.jiaokey.com/tag/LYNN MARGULIS AND MICHAEL J.CHAPMAN.html</w:t>
      </w:r>
    </w:p>
    <w:p>
      <w:r>
        <w:t>ELSEVIER 出版图书：https://www.jiaokey.com/tag/ELSEVIER.html</w:t>
      </w:r>
    </w:p>
    <w:p>
      <w:r>
        <w:t>关键词搜索：https://www.jiaokey.com/tag/KINGDOMS &amp; DOMAINS  AN ILLUSTRATED GUIDE TO THE PHYLA OF LIFE ON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