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Immunity to Parasitic Infection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Immunity to Parasitic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本书出售、求购地址：https://www.jiaokey.com/book/detail/40800963.html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关键词搜索：https://www.jiaokey.com/tag/Immunity to Parasitic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