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 AND FUTURE DEVELOPMENT OF INFORMATION TECHNOLOGY IN MEDICINE AND EDUCATION  ITME 2013  VOLUME 3</w:t>
      </w:r>
    </w:p>
    <w:p>
      <w:r>
        <w:rPr>
          <w:rFonts w:ascii="宋体" w:hAnsi="宋体" w:eastAsia="宋体"/>
          <w:sz w:val="24"/>
        </w:rPr>
        <w:t>QUN JIN AND XIAOHONG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 AND FUTURE DEVELOPMENT OF INFORMATION TECHNOLOGY IN MEDICINE AND EDUCATION  ITME 2013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QUN JIN AND XIAOHONG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本书出售、求购地址：https://www.jiaokey.com/book/detail/40800900.html</w:t>
      </w:r>
    </w:p>
    <w:p>
      <w:r>
        <w:t>更多相关图书推荐：https://www.jiaokey.com</w:t>
      </w:r>
    </w:p>
    <w:p>
      <w:r>
        <w:t>QUN JIN AND XIAOHONG JIANG 其他作品：https://www.jiaokey.com/tag/QUN JIN AND XIAOHONG JIANG.html</w:t>
      </w:r>
    </w:p>
    <w:p>
      <w:r>
        <w:t>SPRINGER 出版图书：https://www.jiaokey.com/tag/SPRINGER.html</w:t>
      </w:r>
    </w:p>
    <w:p>
      <w:r>
        <w:t>关键词搜索：https://www.jiaokey.com/tag/FRONTIER AND FUTURE DEVELOPMENT OF INFORMATION TECHNOLOGY IN MEDICINE AND EDUCATION  ITME 2013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