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APPLYING MEDICAL ANTHROPOLOGY 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APPLYING MEDICAL ANTHROPOLOGY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本书出售、求购地址：https://www.jiaokey.com/book/detail/40800876.html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关键词搜索：https://www.jiaokey.com/tag/UNDERSTANDING AND APPLYING MEDICAL ANTHROPOLOGY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