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ESSENTIALS OF MEDICINE  FOURTH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ESSENTIALS OF MEDICINE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本书出售、求购地址：https://www.jiaokey.com/book/detail/40800873.html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关键词搜索：https://www.jiaokey.com/tag/CURRENT ESSENTIALS OF MEDICINE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