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TICKS  DISEASE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TICKS 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本书出售、求购地址：https://www.jiaokey.com/book/detail/40800857.html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关键词搜索：https://www.jiaokey.com/tag/TICKS 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