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PERIODONTITIS  SYMPTOMS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PERIODONTITIS  SYMPTOMS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本书出售、求购地址：https://www.jiaokey.com/book/detail/40800852.html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关键词搜索：https://www.jiaokey.com/tag/PERIODONTITIS  SYMPTOMS.html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