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KUNDALINI YOGA  MEDITATION FOR COMPLEX PSYCHIATRIC DISORDERS</w:t>
      </w:r>
    </w:p>
    <w:p>
      <w:r>
        <w:rPr>
          <w:rFonts w:ascii="宋体" w:hAnsi="宋体" w:eastAsia="宋体"/>
          <w:sz w:val="24"/>
        </w:rPr>
        <w:t>DAVID S.SHANNAHOFF-KHALSA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KUNDALINI YOGA  MEDITATION FOR COMPLEX PSYCHIATRIC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S.SHANNAHOFF-KHALSA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本书出售、求购地址：https://www.jiaokey.com/book/detail/40800849.html</w:t>
      </w:r>
    </w:p>
    <w:p>
      <w:r>
        <w:t>更多相关图书推荐：https://www.jiaokey.com</w:t>
      </w:r>
    </w:p>
    <w:p>
      <w:r>
        <w:t>DAVID S.SHANNAHOFF-KHALSA 其他作品：https://www.jiaokey.com/tag/DAVID S.SHANNAHOFF-KHALSA.html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关键词搜索：https://www.jiaokey.com/tag/KUNDALINI YOGA  MEDITATION FOR COMPLEX PSYCHIATRIC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