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PATHWAY ANALYSIS FOR DRUG DISCOVERY  COMPUTATIONAL INFRASTRUCTURE AND APPLICATIONS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PATHWAY ANALYSIS FOR DRUG DISCOVERY  COMPUTATIONAL INFRASTRUCTURE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本书出售、求购地址：https://www.jiaokey.com/book/detail/40800844.html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关键词搜索：https://www.jiaokey.com/tag/PATHWAY ANALYSIS FOR DRUG DISCOVERY  COMPUTATIONAL INFRASTRUCTURE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