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Topics in Health Psychology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Topics in Health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本书出售、求购地址：https://www.jiaokey.com/book/detail/40800841.html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关键词搜索：https://www.jiaokey.com/tag/Applied Topics in Health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