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MRI OF THE WHOLE BODY  AN ILLUSTRATED GUIDE TO COMMON PATHOLOGIES</w:t>
      </w:r>
    </w:p>
    <w:p>
      <w:r>
        <w:rPr>
          <w:rFonts w:ascii="宋体" w:hAnsi="宋体" w:eastAsia="宋体"/>
          <w:sz w:val="24"/>
        </w:rPr>
        <w:t>EDWARD TD HOEY AND AMIT LAKKARAJU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MRI OF THE WHOLE BODY  AN ILLUSTRATED GUIDE TO COMMON PATHOLOGIES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TD HOEY AND AMIT LAKKARAJU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本书出售、求购地址：https://www.jiaokey.com/book/detail/40800828.html</w:t>
      </w:r>
    </w:p>
    <w:p>
      <w:r>
        <w:t>更多相关图书推荐：https://www.jiaokey.com</w:t>
      </w:r>
    </w:p>
    <w:p>
      <w:r>
        <w:t>EDWARD TD HOEY AND AMIT LAKKARAJU 其他作品：https://www.jiaokey.com/tag/EDWARD TD HOEY AND AMIT LAKKARAJU.html</w:t>
      </w:r>
    </w:p>
    <w:p>
      <w:r>
        <w:t>RSM BOOKS 出版图书：https://www.jiaokey.com/tag/RSM BOOKS.html</w:t>
      </w:r>
    </w:p>
    <w:p>
      <w:r>
        <w:t>关键词搜索：https://www.jiaokey.com/tag/MRI OF THE WHOLE BODY  AN ILLUSTRATED GUIDE TO COMMON PATHOLOGIES.html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