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CHILD AND ADOLESCENT PSYCHOPATHY</w:t>
      </w:r>
    </w:p>
    <w:p>
      <w:r>
        <w:rPr>
          <w:rFonts w:ascii="宋体" w:hAnsi="宋体" w:eastAsia="宋体"/>
          <w:sz w:val="24"/>
        </w:rPr>
        <w:t>RANDALL T.SALEKIN AND DONALD R.LYNAM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CHILD AND ADOLESCENT PSYCHOPATHY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T.SALEKIN AND DONALD R.LYNAM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本书出售、求购地址：https://www.jiaokey.com/book/detail/40800823.html</w:t>
      </w:r>
    </w:p>
    <w:p>
      <w:r>
        <w:t>更多相关图书推荐：https://www.jiaokey.com</w:t>
      </w:r>
    </w:p>
    <w:p>
      <w:r>
        <w:t>RANDALL T.SALEKIN AND DONALD R.LYNAM 其他作品：https://www.jiaokey.com/tag/RANDALL T.SALEKIN AND DONALD R.LYNAM.html</w:t>
      </w:r>
    </w:p>
    <w:p>
      <w:r>
        <w:t>THE GUILFORD PRESS 出版图书：https://www.jiaokey.com/tag/THE GUILFORD PRESS.html</w:t>
      </w:r>
    </w:p>
    <w:p>
      <w:r>
        <w:t>关键词搜索：https://www.jiaokey.com/tag/HANDBOOK OF CHILD AND ADOLESCENT PSYCHOPATHY.html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