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FRAMES OF REFERENCE FOR PEDIATRIC OCCUPATIONAL THERAPY  THIRD EDITION</w:t>
      </w:r>
    </w:p>
    <w:p>
      <w:r>
        <w:rPr>
          <w:rFonts w:ascii="宋体" w:hAnsi="宋体" w:eastAsia="宋体"/>
          <w:sz w:val="24"/>
        </w:rPr>
        <w:t>PAULA KRAMER AND JIM HINOJOSA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FRAMES OF REFERENCE FOR PEDIATRIC OCCUPATIONAL THERAPY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KRAMER AND JIM HINOJOSA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本书出售、求购地址：https://www.jiaokey.com/book/detail/40800817.html</w:t>
      </w:r>
    </w:p>
    <w:p>
      <w:r>
        <w:t>更多相关图书推荐：https://www.jiaokey.com</w:t>
      </w:r>
    </w:p>
    <w:p>
      <w:r>
        <w:t>PAULA KRAMER AND JIM HINOJOSA 其他作品：https://www.jiaokey.com/tag/PAULA KRAMER AND JIM HINOJOSA.html</w:t>
      </w:r>
    </w:p>
    <w:p>
      <w:r>
        <w:t>WOLTERS KLUWER 出版图书：https://www.jiaokey.com/tag/WOLTERS KLUWER.html</w:t>
      </w:r>
    </w:p>
    <w:p>
      <w:r>
        <w:t>关键词搜索：https://www.jiaokey.com/tag/FRAMES OF REFERENCE FOR PEDIATRIC OCCUPATIONAL THERAPY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