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TRANSFER  PRACTICES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TRANSFER 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本书出售、求购地址：https://www.jiaokey.com/book/detail/40800816.html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关键词搜索：https://www.jiaokey.com/tag/KNOWLEDGE TRANSFER 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