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PRECEPTOR S HANDBOOK FOR PHARMACISTS SECOND EDITION_40800798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PRECEPTOR S HANDBOOK FOR PHARMACISTS SECOND EDITION_40800798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关键词搜索：https://www.jiaokey.com/tag/PRECEPTOR S HANDBOOK FOR PHARMACISTS SECOND EDITION_40800798.html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