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DIAGNOSIS &amp; TREATMENT PSYCHIATRY  SECOND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DIAGNOSIS &amp; TREATMENT PSYCHIATRY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本书出售、求购地址：https://www.jiaokey.com/book/detail/40800783.html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关键词搜索：https://www.jiaokey.com/tag/CURRENT DIAGNOSIS &amp; TREATMENT PSYCHIATRY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