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MANAGEMENT ACCOUNTING  FIFTH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MANAGEMENT ACCOUNTING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本书出售、求购地址：https://www.jiaokey.com/book/detail/40800741.html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关键词搜索：https://www.jiaokey.com/tag/INTRODUCTION TO MANAGEMENT ACCOUNTING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