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北上天津北京远征随行记:（1858-1859）（卷下）=lournal of s.wells williams:expediton to tientsin and peking(1858-1859)</w:t>
      </w:r>
    </w:p>
    <w:p>
      <w:r>
        <w:rPr>
          <w:rFonts w:ascii="宋体" w:hAnsi="宋体" w:eastAsia="宋体"/>
          <w:sz w:val="24"/>
        </w:rPr>
        <w:t>宫泽真一主转写、整理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北上天津北京远征随行记:（1858-1859）（卷下）=lournal of s.wells williams:expediton to tientsin and peking(1858-1859)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宫泽真一主转写、整理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本书出售、求购地址：https://www.jiaokey.com/book/detail/40800567.html</w:t>
      </w:r>
    </w:p>
    <w:p>
      <w:r>
        <w:t>更多相关图书推荐：https://www.jiaokey.com</w:t>
      </w:r>
    </w:p>
    <w:p>
      <w:r>
        <w:t>宫泽真一主转写、整理 其他作品：https://www.jiaokey.com/tag/宫泽真一主转写、整理.html</w:t>
      </w:r>
    </w:p>
    <w:p>
      <w:r>
        <w:t>大象出版社 出版图书：https://www.jiaokey.com/tag/大象出版社.html</w:t>
      </w:r>
    </w:p>
    <w:p>
      <w:r>
        <w:t>关键词搜索：https://www.jiaokey.com/tag/北上天津北京远征随行记:（1858-1859）（卷下）=lournal of s.wells williams:expediton to tientsin and peking(1858-1859).html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