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physics=量子物理学（英文影印版）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physics=量子物理学（英文影印版）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本书出售、求购地址：https://www.jiaokey.com/book/detail/40800558.html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关键词搜索：https://www.jiaokey.com/tag/Quantum physics=量子物理学（英文影印版）.html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