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geometry for physics=物理学中的拓扑与几何（影印版）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geometry for physics=物理学中的拓扑与几何（影印版）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本书出售、求购地址：https://www.jiaokey.com/book/detail/40800557.html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关键词搜索：https://www.jiaokey.com/tag/Topology and geometry for physics=物理学中的拓扑与几何（影印版）.html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