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on infinite dimensional spaces = 无限维空间上的复分析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on infinite dimensional spaces = 无限维空间上的复分析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本书出售、求购地址：https://www.jiaokey.com/book/detail/40800551.html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关键词搜索：https://www.jiaokey.com/tag/Complex analysis on infinite dimensional spaces = 无限维空间上的复分析.html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