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the solar system = 太阳系物理与化学 第二版 （影印版）</w:t>
      </w:r>
    </w:p>
    <w:p>
      <w:r>
        <w:rPr>
          <w:rFonts w:ascii="宋体" w:hAnsi="宋体" w:eastAsia="宋体"/>
          <w:sz w:val="24"/>
        </w:rPr>
        <w:t xml:space="preserve"> John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the solar system = 太阳系物理与化学 第二版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本书出售、求购地址：https://www.jiaokey.com/book/detail/40800542.html</w:t>
      </w:r>
    </w:p>
    <w:p>
      <w:r>
        <w:t>更多相关图书推荐：https://www.jiaokey.com</w:t>
      </w:r>
    </w:p>
    <w:p>
      <w:r>
        <w:t xml:space="preserve"> John S. 其他作品：https://www.jiaokey.com/tag/ John S..html</w:t>
      </w:r>
    </w:p>
    <w:p>
      <w:r>
        <w:t>北京大学出版社 出版图书：https://www.jiaokey.com/tag/北京大学出版社.html</w:t>
      </w:r>
    </w:p>
    <w:p>
      <w:r>
        <w:t>关键词搜索：https://www.jiaokey.com/tag/Physics and chemistry of the solar system = 太阳系物理与化学 第二版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