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VERY HIGH PRESSURE TEGHNIQUES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VERY HIGH PRESSURE TEGHNIQUES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本书出售、求购地址：https://www.jiaokey.com/book/detail/40800531.html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关键词搜索：https://www.jiaokey.com/tag/MODERN VERY HIGH PRESSURE TEGHNIQUES.html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