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GUIDE FOR PHYSICAL SCIENCE A MODERN APPROACH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GUIDE FOR PHYSICAL SCIENCE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本书出售、求购地址：https://www.jiaokey.com/book/detail/40800511.html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关键词搜索：https://www.jiaokey.com/tag/TEACHERS GUIDE FOR PHYSICAL SCIENCE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