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APPLICATIONS OF ELLIPTIC FUNCTIONS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APPLICATIONS OF ELLIPTIC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本书出售、求购地址：https://www.jiaokey.com/book/detail/40800501.html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关键词搜索：https://www.jiaokey.com/tag/THE APPLICATIONS OF ELLIPTIC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