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38 AN OPTIMIZED TRANSLATION PROCESS AND ITS APPLICATION TO ALGOL 68</w:t>
      </w:r>
    </w:p>
    <w:p>
      <w:r>
        <w:rPr>
          <w:rFonts w:ascii="宋体" w:hAnsi="宋体" w:eastAsia="宋体"/>
          <w:sz w:val="24"/>
        </w:rPr>
        <w:t>G.GOOS AND 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38 AN OPTIMIZED TRANSLATION PROCESS AND ITS APPLICATION TO ALGOL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G.GOOS AND 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本书出售、求购地址：https://www.jiaokey.com/book/detail/40800484.html</w:t>
      </w:r>
    </w:p>
    <w:p>
      <w:r>
        <w:t>更多相关图书推荐：https://www.jiaokey.com</w:t>
      </w:r>
    </w:p>
    <w:p>
      <w:r>
        <w:t>G.GOOS AND J.HARTMANIS 其他作品：https://www.jiaokey.com/tag/G.GOOS AND J.HARTMANIS.html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38 AN OPTIMIZED TRANSLATION PROCESS AND ITS APPLICATION TO ALGOL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