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INVESTIGATIONAL ON THE THEORY OF THE BROWNIAN MOVEMENT BY ALBERT EINSTEIN</w:t>
      </w:r>
    </w:p>
    <w:p>
      <w:r>
        <w:rPr>
          <w:rFonts w:ascii="宋体" w:hAnsi="宋体" w:eastAsia="宋体"/>
          <w:sz w:val="24"/>
        </w:rPr>
        <w:t>DOVER PUBLICATIONS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INVESTIGATIONAL ON THE THEORY OF THE BROWNIAN MOVEMENT BY ALBERT EINSTEIN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 PUBLICATIONS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本书出售、求购地址：https://www.jiaokey.com/book/detail/40800460.html</w:t>
      </w:r>
    </w:p>
    <w:p>
      <w:r>
        <w:t>更多相关图书推荐：https://www.jiaokey.com</w:t>
      </w:r>
    </w:p>
    <w:p>
      <w:r>
        <w:t>DOVER PUBLICATIONS 其他作品：https://www.jiaokey.com/tag/DOVER PUBLICATIONS.html</w:t>
      </w:r>
    </w:p>
    <w:p>
      <w:r>
        <w:t>INC. 出版图书：https://www.jiaokey.com/tag/INC..html</w:t>
      </w:r>
    </w:p>
    <w:p>
      <w:r>
        <w:t>关键词搜索：https://www.jiaokey.com/tag/INVESTIGATIONAL ON THE THEORY OF THE BROWNIAN MOVEMENT BY ALBERT EINSTEIN.html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