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ISOTOPIC SYNTHESES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ISOTOPIC SYNTHESES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本书出售、求购地址：https://www.jiaokey.com/book/detail/40800414.html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关键词搜索：https://www.jiaokey.com/tag/INORGANIC ISOTOPIC SYNTHESES.html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