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SIXTH INTERNATIONAL SYMPOSIUM ON FRESH WATER FROM THE SEA VOLUME 2</w:t>
      </w:r>
    </w:p>
    <w:p>
      <w:r>
        <w:rPr>
          <w:rFonts w:ascii="宋体" w:hAnsi="宋体" w:eastAsia="宋体"/>
          <w:sz w:val="24"/>
        </w:rPr>
        <w:t>A.DELYANNIS AND E.DELYANNIS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SIXTH INTERNATIONAL SYMPOSIUM ON FRESH WATER FROM THE SEA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A.DELYANNIS AND E.DELYANNIS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ATHENS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本书出售、求购地址：https://www.jiaokey.com/book/detail/40800399.html</w:t>
      </w:r>
    </w:p>
    <w:p>
      <w:r>
        <w:t>更多相关图书推荐：https://www.jiaokey.com</w:t>
      </w:r>
    </w:p>
    <w:p>
      <w:r>
        <w:t>A.DELYANNIS AND E.DELYANNIS 其他作品：https://www.jiaokey.com/tag/A.DELYANNIS AND E.DELYANNIS.html</w:t>
      </w:r>
    </w:p>
    <w:p>
      <w:r>
        <w:t>ATHENS 出版图书：https://www.jiaokey.com/tag/ATHENS.html</w:t>
      </w:r>
    </w:p>
    <w:p>
      <w:r>
        <w:t>关键词搜索：https://www.jiaokey.com/tag/PROCEEDINGS OF THE SIXTH INTERNATIONAL SYMPOSIUM ON FRESH WATER FROM THE SEA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