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MICROECONOMIQUE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MICROECONOMIQUE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本书出售、求购地址：https://www.jiaokey.com/book/detail/40800382.html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关键词搜索：https://www.jiaokey.com/tag/THEORIE MICROECONOMIQUE.html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