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Solids under pressure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Solids under 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本书出售、求购地址：https://www.jiaokey.com/book/detail/40800370.html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关键词搜索：https://www.jiaokey.com/tag/Solids under 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