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THERMAL ANALYSIS:THEORY AND PRACTICE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THERMAL ANALYSIS:THEORY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本书出售、求购地址：https://www.jiaokey.com/book/detail/40800353.html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关键词搜索：https://www.jiaokey.com/tag/DIFFERENTIAL THERMAL ANALYSIS:THEORY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