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702 LOCAL THEORY OF NONLINEAR ANALYTIC ORDINARY DIFFERENTIAL EQUATIONS</w:t>
      </w:r>
    </w:p>
    <w:p>
      <w:r>
        <w:rPr>
          <w:rFonts w:ascii="宋体" w:hAnsi="宋体" w:eastAsia="宋体"/>
          <w:sz w:val="24"/>
        </w:rPr>
        <w:t>YURI N.BIBIKOV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702 LOCAL THEORY OF NONLINEAR ANALYTIC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N.BIBIKOV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本书出售、求购地址：https://www.jiaokey.com/book/detail/40800342.html</w:t>
      </w:r>
    </w:p>
    <w:p>
      <w:r>
        <w:t>更多相关图书推荐：https://www.jiaokey.com</w:t>
      </w:r>
    </w:p>
    <w:p>
      <w:r>
        <w:t>YURI N.BIBIKOV 其他作品：https://www.jiaokey.com/tag/YURI N.BIBIKOV.html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702 LOCAL THEORY OF NONLINEAR ANALYTIC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