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CRYSTAL-STRUCTURE ANALYSIS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CRYSTAL-STRUCTURE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本书出售、求购地址：https://www.jiaokey.com/book/detail/40800338.html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关键词搜索：https://www.jiaokey.com/tag/CRYSTAL-STRUCTURE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